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5"/>
        <w:spacing w:line="560" w:lineRule="exact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32"/>
          <w:szCs w:val="32"/>
        </w:rPr>
        <w:t>附件</w:t>
      </w:r>
      <w:r>
        <w:rPr>
          <w:rFonts w:ascii="Times New Roman" w:hAnsi="Times New Roman" w:eastAsia="仿宋_GB2312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32"/>
          <w:szCs w:val="32"/>
        </w:rPr>
        <w:t>亦智学堂第一期课程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报名二维码</w:t>
      </w:r>
    </w:p>
    <w:bookmarkEnd w:id="0"/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521970</wp:posOffset>
            </wp:positionV>
            <wp:extent cx="3619500" cy="3619500"/>
            <wp:effectExtent l="0" t="0" r="0" b="0"/>
            <wp:wrapTopAndBottom/>
            <wp:docPr id="19917566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56697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8" t="21166" r="11459" b="2760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sz w:val="32"/>
          <w:szCs w:val="32"/>
        </w:rPr>
        <w:t>报名请使用微信扫描下方二维码提交报名信息。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如有问题您可拨打电话咨询，刘老师67880672-6003</w:t>
      </w:r>
    </w:p>
    <w:p>
      <w:pPr>
        <w:pStyle w:val="155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6542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90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5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6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7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558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7FD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32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4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A02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B1B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0FB2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29B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14F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780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589230E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60"/>
    <w:qFormat/>
    <w:uiPriority w:val="0"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hAnsi="Arial" w:eastAsia="仿宋"/>
      <w:b/>
      <w:kern w:val="0"/>
      <w:sz w:val="30"/>
      <w:szCs w:val="20"/>
    </w:rPr>
  </w:style>
  <w:style w:type="paragraph" w:styleId="5">
    <w:name w:val="heading 3"/>
    <w:basedOn w:val="1"/>
    <w:next w:val="1"/>
    <w:link w:val="61"/>
    <w:qFormat/>
    <w:uiPriority w:val="0"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6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8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link w:val="6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69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99"/>
    <w:pPr>
      <w:jc w:val="left"/>
    </w:pPr>
  </w:style>
  <w:style w:type="paragraph" w:styleId="17">
    <w:name w:val="Body Text 3"/>
    <w:basedOn w:val="1"/>
    <w:link w:val="71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7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link w:val="73"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74"/>
    <w:qFormat/>
    <w:uiPriority w:val="0"/>
    <w:rPr>
      <w:rFonts w:hint="eastAsia" w:ascii="宋体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2940" w:leftChars="1400"/>
    </w:pPr>
  </w:style>
  <w:style w:type="paragraph" w:styleId="26">
    <w:name w:val="Date"/>
    <w:basedOn w:val="1"/>
    <w:next w:val="1"/>
    <w:link w:val="75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7">
    <w:name w:val="Body Text Indent 2"/>
    <w:basedOn w:val="1"/>
    <w:link w:val="76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8">
    <w:name w:val="Balloon Text"/>
    <w:basedOn w:val="1"/>
    <w:link w:val="77"/>
    <w:qFormat/>
    <w:uiPriority w:val="0"/>
    <w:rPr>
      <w:sz w:val="18"/>
      <w:szCs w:val="18"/>
    </w:rPr>
  </w:style>
  <w:style w:type="paragraph" w:styleId="29">
    <w:name w:val="header"/>
    <w:basedOn w:val="1"/>
    <w:link w:val="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="仿宋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79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8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82"/>
    <w:qFormat/>
    <w:uiPriority w:val="0"/>
    <w:rPr>
      <w:b/>
      <w:bCs/>
    </w:rPr>
  </w:style>
  <w:style w:type="paragraph" w:styleId="41">
    <w:name w:val="Body Text First Indent"/>
    <w:basedOn w:val="18"/>
    <w:qFormat/>
    <w:uiPriority w:val="0"/>
    <w:pPr>
      <w:ind w:firstLine="420" w:firstLineChars="100"/>
    </w:pPr>
    <w:rPr>
      <w:rFonts w:ascii="Calibri" w:hAnsi="Calibri" w:cs="Calibri"/>
      <w:sz w:val="28"/>
      <w:szCs w:val="28"/>
    </w:rPr>
  </w:style>
  <w:style w:type="paragraph" w:styleId="42">
    <w:name w:val="Body Text First Indent 2"/>
    <w:basedOn w:val="19"/>
    <w:link w:val="8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47">
    <w:name w:val="Strong"/>
    <w:qFormat/>
    <w:uiPriority w:val="22"/>
    <w:rPr>
      <w:b/>
      <w:bCs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99"/>
    <w:rPr>
      <w:color w:val="800080"/>
      <w:u w:val="non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TML Definition"/>
    <w:qFormat/>
    <w:uiPriority w:val="0"/>
  </w:style>
  <w:style w:type="character" w:styleId="52">
    <w:name w:val="HTML Acronym"/>
    <w:qFormat/>
    <w:uiPriority w:val="0"/>
  </w:style>
  <w:style w:type="character" w:styleId="53">
    <w:name w:val="HTML Variable"/>
    <w:qFormat/>
    <w:uiPriority w:val="0"/>
  </w:style>
  <w:style w:type="character" w:styleId="54">
    <w:name w:val="Hyperlink"/>
    <w:qFormat/>
    <w:uiPriority w:val="99"/>
    <w:rPr>
      <w:color w:val="0000FF"/>
      <w:u w:val="none"/>
    </w:rPr>
  </w:style>
  <w:style w:type="character" w:styleId="55">
    <w:name w:val="HTML Code"/>
    <w:qFormat/>
    <w:uiPriority w:val="0"/>
    <w:rPr>
      <w:rFonts w:ascii="Courier New" w:hAnsi="Courier New"/>
      <w:sz w:val="20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styleId="57">
    <w:name w:val="HTML Cite"/>
    <w:qFormat/>
    <w:uiPriority w:val="0"/>
    <w:rPr>
      <w:i/>
      <w:iCs/>
    </w:rPr>
  </w:style>
  <w:style w:type="character" w:customStyle="1" w:styleId="58">
    <w:name w:val="页脚 字符"/>
    <w:link w:val="2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59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60">
    <w:name w:val="标题 2 字符"/>
    <w:link w:val="4"/>
    <w:qFormat/>
    <w:uiPriority w:val="0"/>
    <w:rPr>
      <w:rFonts w:ascii="Arial" w:hAnsi="Arial" w:eastAsia="仿宋"/>
      <w:b/>
      <w:sz w:val="30"/>
    </w:rPr>
  </w:style>
  <w:style w:type="character" w:customStyle="1" w:styleId="61">
    <w:name w:val="标题 3 字符"/>
    <w:link w:val="5"/>
    <w:qFormat/>
    <w:uiPriority w:val="0"/>
    <w:rPr>
      <w:rFonts w:ascii="宋体" w:eastAsia="仿宋"/>
      <w:b/>
      <w:sz w:val="28"/>
    </w:rPr>
  </w:style>
  <w:style w:type="character" w:customStyle="1" w:styleId="62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63">
    <w:name w:val="标题 5 字符"/>
    <w:link w:val="7"/>
    <w:qFormat/>
    <w:uiPriority w:val="0"/>
    <w:rPr>
      <w:b/>
      <w:sz w:val="28"/>
    </w:rPr>
  </w:style>
  <w:style w:type="character" w:customStyle="1" w:styleId="64">
    <w:name w:val="标题 6 字符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65">
    <w:name w:val="标题 7 字符"/>
    <w:link w:val="9"/>
    <w:qFormat/>
    <w:uiPriority w:val="0"/>
    <w:rPr>
      <w:b/>
      <w:sz w:val="24"/>
    </w:rPr>
  </w:style>
  <w:style w:type="character" w:customStyle="1" w:styleId="66">
    <w:name w:val="标题 8 字符"/>
    <w:link w:val="10"/>
    <w:qFormat/>
    <w:uiPriority w:val="0"/>
    <w:rPr>
      <w:rFonts w:ascii="Arial" w:hAnsi="Arial" w:eastAsia="黑体"/>
      <w:sz w:val="24"/>
    </w:rPr>
  </w:style>
  <w:style w:type="character" w:customStyle="1" w:styleId="67">
    <w:name w:val="标题 9 字符"/>
    <w:link w:val="11"/>
    <w:qFormat/>
    <w:uiPriority w:val="0"/>
    <w:rPr>
      <w:rFonts w:ascii="Arial" w:hAnsi="Arial" w:eastAsia="黑体"/>
      <w:sz w:val="21"/>
    </w:rPr>
  </w:style>
  <w:style w:type="character" w:customStyle="1" w:styleId="68">
    <w:name w:val="正文缩进 字符"/>
    <w:link w:val="13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9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0">
    <w:name w:val="批注文字 字符1"/>
    <w:link w:val="16"/>
    <w:qFormat/>
    <w:uiPriority w:val="99"/>
    <w:rPr>
      <w:kern w:val="2"/>
      <w:sz w:val="21"/>
      <w:szCs w:val="24"/>
    </w:rPr>
  </w:style>
  <w:style w:type="character" w:customStyle="1" w:styleId="71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72">
    <w:name w:val="正文文本 字符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73">
    <w:name w:val="正文文本缩进 字符"/>
    <w:link w:val="19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4">
    <w:name w:val="纯文本 字符2"/>
    <w:link w:val="24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75">
    <w:name w:val="日期 字符"/>
    <w:link w:val="26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76">
    <w:name w:val="正文文本缩进 2 字符"/>
    <w:link w:val="27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77">
    <w:name w:val="批注框文本 字符"/>
    <w:link w:val="28"/>
    <w:qFormat/>
    <w:uiPriority w:val="0"/>
    <w:rPr>
      <w:kern w:val="2"/>
      <w:sz w:val="18"/>
      <w:szCs w:val="18"/>
    </w:rPr>
  </w:style>
  <w:style w:type="character" w:customStyle="1" w:styleId="78">
    <w:name w:val="页眉 字符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9">
    <w:name w:val="正文文本缩进 3 字符"/>
    <w:link w:val="33"/>
    <w:qFormat/>
    <w:uiPriority w:val="0"/>
    <w:rPr>
      <w:rFonts w:ascii="宋体"/>
      <w:sz w:val="24"/>
    </w:rPr>
  </w:style>
  <w:style w:type="character" w:customStyle="1" w:styleId="80">
    <w:name w:val="HTML 预设格式 字符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81">
    <w:name w:val="标题 字符"/>
    <w:link w:val="39"/>
    <w:qFormat/>
    <w:uiPriority w:val="0"/>
    <w:rPr>
      <w:b/>
      <w:kern w:val="2"/>
      <w:sz w:val="32"/>
    </w:rPr>
  </w:style>
  <w:style w:type="character" w:customStyle="1" w:styleId="82">
    <w:name w:val="批注主题 字符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3">
    <w:name w:val="正文文本首行缩进 2 字符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84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8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8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qFormat/>
    <w:uiPriority w:val="0"/>
    <w:rPr>
      <w:rFonts w:ascii="Arial" w:hAnsi="Arial" w:eastAsia="仿宋"/>
      <w:b/>
      <w:bCs/>
      <w:kern w:val="2"/>
      <w:sz w:val="30"/>
      <w:szCs w:val="32"/>
      <w:lang w:val="en-US" w:eastAsia="zh-CN" w:bidi="ar-SA"/>
    </w:rPr>
  </w:style>
  <w:style w:type="character" w:customStyle="1" w:styleId="89">
    <w:name w:val="black1"/>
    <w:qFormat/>
    <w:uiPriority w:val="0"/>
    <w:rPr>
      <w:color w:val="000000"/>
    </w:rPr>
  </w:style>
  <w:style w:type="character" w:customStyle="1" w:styleId="90">
    <w:name w:val="street-address"/>
    <w:qFormat/>
    <w:uiPriority w:val="0"/>
  </w:style>
  <w:style w:type="character" w:customStyle="1" w:styleId="91">
    <w:name w:val="locality"/>
    <w:qFormat/>
    <w:uiPriority w:val="0"/>
  </w:style>
  <w:style w:type="character" w:customStyle="1" w:styleId="92">
    <w:name w:val="正文文本缩进 Char1"/>
    <w:link w:val="93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94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qFormat/>
    <w:uiPriority w:val="0"/>
  </w:style>
  <w:style w:type="character" w:customStyle="1" w:styleId="96">
    <w:name w:val="正文缩进 Char Char"/>
    <w:link w:val="97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98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表段落 字符"/>
    <w:link w:val="10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1">
    <w:name w:val="List Paragraph"/>
    <w:basedOn w:val="1"/>
    <w:link w:val="100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qFormat/>
    <w:uiPriority w:val="0"/>
  </w:style>
  <w:style w:type="character" w:customStyle="1" w:styleId="10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qFormat/>
    <w:uiPriority w:val="0"/>
    <w:pPr>
      <w:ind w:left="-25" w:firstLine="0"/>
    </w:pPr>
  </w:style>
  <w:style w:type="paragraph" w:customStyle="1" w:styleId="150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qFormat/>
    <w:uiPriority w:val="0"/>
    <w:pPr>
      <w:adjustRightInd w:val="0"/>
      <w:snapToGrid w:val="0"/>
      <w:spacing w:line="520" w:lineRule="exact"/>
      <w:jc w:val="left"/>
    </w:pPr>
    <w:rPr>
      <w:rFonts w:ascii="Arial" w:hAnsi="Arial" w:eastAsia="仿宋"/>
      <w:sz w:val="28"/>
      <w:szCs w:val="20"/>
    </w:rPr>
  </w:style>
  <w:style w:type="paragraph" w:customStyle="1" w:styleId="15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qFormat/>
    <w:uiPriority w:val="0"/>
  </w:style>
  <w:style w:type="paragraph" w:customStyle="1" w:styleId="16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8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9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项目编号3"/>
    <w:basedOn w:val="150"/>
    <w:qFormat/>
    <w:uiPriority w:val="0"/>
    <w:pPr>
      <w:numPr>
        <w:ilvl w:val="0"/>
        <w:numId w:val="6"/>
      </w:numPr>
    </w:pPr>
  </w:style>
  <w:style w:type="paragraph" w:customStyle="1" w:styleId="191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表格文字"/>
    <w:basedOn w:val="19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3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4">
    <w:name w:val="正文文本样式 加粗"/>
    <w:basedOn w:val="150"/>
    <w:qFormat/>
    <w:uiPriority w:val="0"/>
    <w:rPr>
      <w:b/>
    </w:rPr>
  </w:style>
  <w:style w:type="paragraph" w:customStyle="1" w:styleId="19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200">
    <w:name w:val="中等深浅网格 1 - 强调文字颜色 2 Char"/>
    <w:link w:val="201"/>
    <w:qFormat/>
    <w:uiPriority w:val="0"/>
    <w:rPr>
      <w:kern w:val="2"/>
      <w:sz w:val="21"/>
      <w:szCs w:val="24"/>
      <w:lang w:val="zh-CN" w:eastAsia="zh-CN"/>
    </w:rPr>
  </w:style>
  <w:style w:type="paragraph" w:customStyle="1" w:styleId="201">
    <w:name w:val="1"/>
    <w:link w:val="200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2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4">
    <w:name w:val="正文表格"/>
    <w:basedOn w:val="1"/>
    <w:link w:val="205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205">
    <w:name w:val="正文表格 Char"/>
    <w:link w:val="204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6">
    <w:name w:val="正文重点"/>
    <w:basedOn w:val="1"/>
    <w:link w:val="207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207">
    <w:name w:val="正文重点 Char"/>
    <w:link w:val="206"/>
    <w:qFormat/>
    <w:uiPriority w:val="0"/>
    <w:rPr>
      <w:b/>
      <w:sz w:val="24"/>
    </w:rPr>
  </w:style>
  <w:style w:type="paragraph" w:customStyle="1" w:styleId="208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9">
    <w:name w:val="正文小标题"/>
    <w:basedOn w:val="1"/>
    <w:next w:val="13"/>
    <w:link w:val="210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210">
    <w:name w:val="正文小标题 Char"/>
    <w:link w:val="209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1">
    <w:name w:val="正文大标题"/>
    <w:basedOn w:val="209"/>
    <w:next w:val="13"/>
    <w:link w:val="212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2">
    <w:name w:val="正文大标题 Char"/>
    <w:link w:val="211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3">
    <w:name w:val="注释"/>
    <w:basedOn w:val="1"/>
    <w:link w:val="214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214">
    <w:name w:val="注释 Char"/>
    <w:link w:val="21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5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7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8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9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20">
    <w:name w:val="纯文本 字符1"/>
    <w:qFormat/>
    <w:uiPriority w:val="0"/>
    <w:rPr>
      <w:rFonts w:ascii="宋体" w:hAnsi="Courier New"/>
    </w:rPr>
  </w:style>
  <w:style w:type="character" w:customStyle="1" w:styleId="221">
    <w:name w:val="bjh-p"/>
    <w:qFormat/>
    <w:uiPriority w:val="0"/>
  </w:style>
  <w:style w:type="paragraph" w:customStyle="1" w:styleId="222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3">
    <w:name w:val="正文格式 Char"/>
    <w:link w:val="224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4">
    <w:name w:val="正文格式"/>
    <w:basedOn w:val="1"/>
    <w:link w:val="223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5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7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8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9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30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2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4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5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6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7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9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1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2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5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6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48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9">
    <w:name w:val="批注文字 Char"/>
    <w:qFormat/>
    <w:uiPriority w:val="99"/>
    <w:rPr>
      <w:kern w:val="2"/>
      <w:sz w:val="21"/>
      <w:szCs w:val="24"/>
    </w:rPr>
  </w:style>
  <w:style w:type="character" w:customStyle="1" w:styleId="250">
    <w:name w:val="标题 Char"/>
    <w:qFormat/>
    <w:uiPriority w:val="0"/>
    <w:rPr>
      <w:b/>
      <w:kern w:val="2"/>
      <w:sz w:val="32"/>
    </w:rPr>
  </w:style>
  <w:style w:type="paragraph" w:customStyle="1" w:styleId="251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5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xl187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87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7">
    <w:name w:val="xl187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187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187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87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1">
    <w:name w:val="xl187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2">
    <w:name w:val="xl187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3">
    <w:name w:val="xl187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4">
    <w:name w:val="xl187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87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87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68">
    <w:name w:val="bsharetext"/>
    <w:qFormat/>
    <w:uiPriority w:val="0"/>
  </w:style>
  <w:style w:type="character" w:customStyle="1" w:styleId="269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TOC 标题1"/>
    <w:basedOn w:val="3"/>
    <w:next w:val="1"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Cs w:val="32"/>
    </w:rPr>
  </w:style>
  <w:style w:type="character" w:customStyle="1" w:styleId="271">
    <w:name w:val="正文加粗不缩进 字符"/>
    <w:link w:val="272"/>
    <w:qFormat/>
    <w:uiPriority w:val="0"/>
    <w:rPr>
      <w:rFonts w:ascii="宋体" w:hAnsi="宋体" w:eastAsia="仿宋_GB2312"/>
      <w:b/>
      <w:sz w:val="28"/>
      <w:szCs w:val="24"/>
    </w:rPr>
  </w:style>
  <w:style w:type="paragraph" w:customStyle="1" w:styleId="272">
    <w:name w:val="正文加粗不缩进"/>
    <w:basedOn w:val="1"/>
    <w:link w:val="271"/>
    <w:qFormat/>
    <w:uiPriority w:val="0"/>
    <w:pPr>
      <w:spacing w:line="600" w:lineRule="exact"/>
    </w:pPr>
    <w:rPr>
      <w:rFonts w:ascii="宋体" w:hAnsi="宋体" w:eastAsia="仿宋_GB2312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</Words>
  <Characters>63</Characters>
  <Lines>1</Lines>
  <Paragraphs>1</Paragraphs>
  <TotalTime>1015</TotalTime>
  <ScaleCrop>false</ScaleCrop>
  <LinksUpToDate>false</LinksUpToDate>
  <CharactersWithSpaces>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2023-05-17T05:26:00Z</dcterms:created>
  <dc:creator>尹皓</dc:creator>
  <cp:lastModifiedBy>于婉月</cp:lastModifiedBy>
  <cp:lastPrinted>2023-05-04T03:39:00Z</cp:lastPrinted>
  <dcterms:modified xsi:type="dcterms:W3CDTF">2025-04-22T09:10:27Z</dcterms:modified>
  <dc:title>02年杜范本稿</dc:title>
  <cp:revision>313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