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附件4：</w:t>
      </w: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</w:rPr>
        <w:t>亦智学堂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学习公约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为保证培训课程的顺利进行、学习资源的有效利用，特制定如下学习公约。</w:t>
      </w:r>
    </w:p>
    <w:p>
      <w:pPr>
        <w:pStyle w:val="155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一、关于报名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1、报名学员须满足科目要求的相关条件，包括但不限于工作经验年限、相关专业等（仅针对取证类课程）；</w:t>
      </w:r>
    </w:p>
    <w:p>
      <w:pPr>
        <w:pStyle w:val="155"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2、报名学员须根据自己的工作情况，合理把控自身学习时间，保证学习时长和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课次；</w:t>
      </w:r>
      <w:bookmarkStart w:id="0" w:name="_GoBack"/>
      <w:bookmarkEnd w:id="0"/>
    </w:p>
    <w:p>
      <w:pPr>
        <w:pStyle w:val="155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二、关于上课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1、参训学员须及时关注学员群通知，合理把控时间，不迟到、不早退；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2、如因特殊情况无法参加培训，请至少提前半天与助教沟通请假；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3、上课期间，注意力集中、积极与老师互动，禁止与课程无关行为；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4、取证类课程如整体旷课达30%以上（已学课时/应学课时），项目组将视情况取消该学员学习资格，由候补学员进行替补，替补名额通知在项目微信群发布。</w:t>
      </w:r>
    </w:p>
    <w:p>
      <w:pPr>
        <w:pStyle w:val="155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三、关于考试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1、报考取证类课程的学员须按要求、按时间参加考试，不得旷考；报名但不参加考试的学员视为浪费学习名额，总工会将视情况取消后续项目取证类课程报名资格；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2、请积极参加考前辅导，明确考试要求和重点；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3、按要求准备报考信息和相关材料、工具；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4、准时参加考试，遵守考场考试纪律；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5、考试完成后，须配合项目工作人员提报考试成绩。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请您在报名前阅读本学习公约，提交报名信息即代表知晓和同意，请在参加培训时严格遵守。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95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8F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8F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DCE"/>
    <w:rsid w:val="001D7EBE"/>
    <w:rsid w:val="001D7F41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28A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D8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0C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A5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1E3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148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6C89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215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3FA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8BE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7FA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7CD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6C8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BDA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023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7C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6BB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3F039ED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451</Characters>
  <Lines>3</Lines>
  <Paragraphs>1</Paragraphs>
  <TotalTime>1057</TotalTime>
  <ScaleCrop>false</ScaleCrop>
  <LinksUpToDate>false</LinksUpToDate>
  <CharactersWithSpaces>529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2025-08-22T08:08:10Z</dcterms:modified>
  <dc:title>02年杜范本稿</dc:title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